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MS0061-01-2025-005339-63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Татьяны Владимировны, </w:t>
      </w:r>
      <w:r>
        <w:rPr>
          <w:rStyle w:val="cat-UserDefinedgrp-23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Т.В., являясь руководителем ООО «ТАНДЕМ», расположенного по адресу: г. Сургут ул. Генерала Иванова д. 3/2 кв.56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«ТАНДЕМ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«ТАНДЕМ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Локоман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1182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